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920"/>
        <w:tblW w:w="115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90"/>
        <w:gridCol w:w="1170"/>
        <w:gridCol w:w="630"/>
        <w:gridCol w:w="2105"/>
        <w:gridCol w:w="55"/>
        <w:gridCol w:w="124"/>
        <w:gridCol w:w="1171"/>
        <w:gridCol w:w="1439"/>
        <w:gridCol w:w="146"/>
        <w:gridCol w:w="935"/>
        <w:gridCol w:w="1135"/>
        <w:gridCol w:w="1299"/>
        <w:gridCol w:w="86"/>
      </w:tblGrid>
      <w:tr w:rsidR="00323A51" w:rsidRPr="00702C4A" w14:paraId="0826E2C9" w14:textId="61F92259" w:rsidTr="00AC7574">
        <w:trPr>
          <w:trHeight w:val="447"/>
        </w:trPr>
        <w:tc>
          <w:tcPr>
            <w:tcW w:w="6515" w:type="dxa"/>
            <w:gridSpan w:val="8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49EB8DD" w14:textId="77777777" w:rsidR="00323A51" w:rsidRPr="00DB7292" w:rsidRDefault="00323A51" w:rsidP="00B01F9F">
            <w:pPr>
              <w:spacing w:after="0"/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DB7292"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  <w:t>General Information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DA7A718" w14:textId="31DF98B5" w:rsidR="00323A51" w:rsidRPr="00DB7292" w:rsidRDefault="00323A51" w:rsidP="00B01F9F">
            <w:pPr>
              <w:spacing w:after="0"/>
              <w:jc w:val="center"/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</w:pPr>
            <w:r w:rsidRPr="00DB7292">
              <w:rPr>
                <w:rFonts w:ascii="Constantia" w:eastAsia="Arial Unicode MS" w:hAnsi="Constantia" w:cs="Arial Unicode MS"/>
                <w:b/>
                <w:bCs/>
                <w:color w:val="C00000"/>
                <w:sz w:val="28"/>
                <w:szCs w:val="28"/>
              </w:rPr>
              <w:t>Camp Information</w:t>
            </w:r>
          </w:p>
        </w:tc>
      </w:tr>
      <w:tr w:rsidR="00323A51" w:rsidRPr="00702C4A" w14:paraId="6B593655" w14:textId="13C219BD" w:rsidTr="007F4223">
        <w:trPr>
          <w:trHeight w:val="220"/>
        </w:trPr>
        <w:tc>
          <w:tcPr>
            <w:tcW w:w="1260" w:type="dxa"/>
            <w:gridSpan w:val="2"/>
            <w:vMerge w:val="restart"/>
            <w:tcBorders>
              <w:top w:val="single" w:sz="4" w:space="0" w:color="D9D9D9" w:themeColor="background1" w:themeShade="D9"/>
            </w:tcBorders>
          </w:tcPr>
          <w:p w14:paraId="56D6ED18" w14:textId="77777777" w:rsidR="00323A51" w:rsidRPr="00702C4A" w:rsidRDefault="00323A51" w:rsidP="00B01F9F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hAnsi="Constantia"/>
                <w:sz w:val="20"/>
                <w:szCs w:val="20"/>
              </w:rPr>
              <w:t>1</w:t>
            </w:r>
            <w:r w:rsidRPr="00D66803">
              <w:rPr>
                <w:rFonts w:ascii="Constantia" w:hAnsi="Constantia"/>
                <w:sz w:val="20"/>
                <w:szCs w:val="20"/>
                <w:vertAlign w:val="superscript"/>
              </w:rPr>
              <w:t>st</w:t>
            </w:r>
            <w:r>
              <w:rPr>
                <w:rFonts w:ascii="Constantia" w:hAnsi="Constantia"/>
                <w:sz w:val="20"/>
                <w:szCs w:val="20"/>
              </w:rPr>
              <w:t xml:space="preserve"> </w:t>
            </w:r>
            <w:r w:rsidRPr="00702C4A">
              <w:rPr>
                <w:rFonts w:ascii="Constantia" w:hAnsi="Constantia"/>
                <w:sz w:val="20"/>
                <w:szCs w:val="20"/>
              </w:rPr>
              <w:t>Contact: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0E5294C7" w14:textId="6FEEACB0" w:rsidR="00323A51" w:rsidRPr="00702C4A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bookmarkStart w:id="0" w:name="Text5"/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BD7C9B"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 w:rsidR="00BD7C9B"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 w:rsidR="00BD7C9B"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 w:rsidR="00BD7C9B"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 w:rsidR="00BD7C9B"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05" w:type="dxa"/>
            <w:vMerge w:val="restart"/>
            <w:tcBorders>
              <w:top w:val="single" w:sz="4" w:space="0" w:color="D9D9D9" w:themeColor="background1" w:themeShade="D9"/>
              <w:left w:val="single" w:sz="4" w:space="0" w:color="auto"/>
            </w:tcBorders>
            <w:shd w:val="clear" w:color="auto" w:fill="F6F8F6"/>
          </w:tcPr>
          <w:p w14:paraId="11224EB8" w14:textId="77777777" w:rsidR="00323A51" w:rsidRPr="00702C4A" w:rsidRDefault="00323A51" w:rsidP="00B01F9F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2</w:t>
            </w:r>
            <w:r w:rsidRPr="00D66803">
              <w:rPr>
                <w:rFonts w:ascii="Constantia" w:hAnsi="Constantia"/>
                <w:sz w:val="20"/>
                <w:szCs w:val="20"/>
                <w:vertAlign w:val="superscript"/>
              </w:rPr>
              <w:t>nd</w:t>
            </w:r>
            <w:r>
              <w:rPr>
                <w:rFonts w:ascii="Constantia" w:hAnsi="Constantia"/>
                <w:sz w:val="20"/>
                <w:szCs w:val="20"/>
              </w:rPr>
              <w:t xml:space="preserve"> Contact: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FFFFFF" w:themeFill="background1"/>
          </w:tcPr>
          <w:p w14:paraId="6C3293B3" w14:textId="4464BC6A" w:rsidR="00323A51" w:rsidRPr="00702C4A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6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nil"/>
            </w:tcBorders>
            <w:shd w:val="clear" w:color="auto" w:fill="F6F8F6"/>
          </w:tcPr>
          <w:p w14:paraId="18622F38" w14:textId="3131EC30" w:rsidR="00323A51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Are you requiring a registration fee?</w:t>
            </w:r>
          </w:p>
        </w:tc>
      </w:tr>
      <w:tr w:rsidR="00323A51" w:rsidRPr="00702C4A" w14:paraId="786D5BE4" w14:textId="77777777" w:rsidTr="007F4223">
        <w:trPr>
          <w:trHeight w:val="220"/>
        </w:trPr>
        <w:tc>
          <w:tcPr>
            <w:tcW w:w="1260" w:type="dxa"/>
            <w:gridSpan w:val="2"/>
            <w:vMerge/>
          </w:tcPr>
          <w:p w14:paraId="6C34122F" w14:textId="77777777" w:rsidR="00323A51" w:rsidRPr="00702C4A" w:rsidRDefault="00323A51" w:rsidP="00B01F9F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AA91D5" w14:textId="77777777" w:rsidR="00323A51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F6F8F6"/>
          </w:tcPr>
          <w:p w14:paraId="3EA95C7D" w14:textId="77777777" w:rsidR="00323A51" w:rsidRDefault="00323A51" w:rsidP="00B01F9F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024E0586" w14:textId="77777777" w:rsidR="00323A51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C6EED2F" w14:textId="633EC82D" w:rsidR="00323A51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Yes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6369E8E" w14:textId="7A923EE9" w:rsidR="00323A51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No</w:t>
            </w:r>
          </w:p>
        </w:tc>
      </w:tr>
      <w:tr w:rsidR="00323A51" w:rsidRPr="00702C4A" w14:paraId="29FBC210" w14:textId="09BA3CBB" w:rsidTr="007F4223">
        <w:trPr>
          <w:trHeight w:val="220"/>
        </w:trPr>
        <w:tc>
          <w:tcPr>
            <w:tcW w:w="1260" w:type="dxa"/>
            <w:gridSpan w:val="2"/>
            <w:vMerge w:val="restart"/>
          </w:tcPr>
          <w:p w14:paraId="588641E7" w14:textId="77777777" w:rsidR="00323A51" w:rsidRPr="00702C4A" w:rsidRDefault="00323A51" w:rsidP="00B01F9F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Email: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19B31D5" w14:textId="61815221" w:rsidR="00323A51" w:rsidRPr="00702C4A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Constantia" w:hAnsi="Constantia"/>
                <w:sz w:val="20"/>
                <w:szCs w:val="20"/>
              </w:rPr>
            </w:r>
            <w:r w:rsidR="00000000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vMerge w:val="restart"/>
            <w:tcBorders>
              <w:left w:val="single" w:sz="4" w:space="0" w:color="auto"/>
            </w:tcBorders>
          </w:tcPr>
          <w:p w14:paraId="29D375F9" w14:textId="77777777" w:rsidR="00323A51" w:rsidRPr="00702C4A" w:rsidRDefault="00323A51" w:rsidP="00B01F9F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hAnsi="Constantia"/>
                <w:sz w:val="20"/>
                <w:szCs w:val="20"/>
              </w:rPr>
              <w:t>Email:</w:t>
            </w:r>
          </w:p>
        </w:tc>
        <w:tc>
          <w:tcPr>
            <w:tcW w:w="1350" w:type="dxa"/>
            <w:gridSpan w:val="3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06190C6" w14:textId="7BD72AEB" w:rsidR="00323A51" w:rsidRPr="00702C4A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Constantia" w:hAnsi="Constantia"/>
                <w:sz w:val="20"/>
                <w:szCs w:val="20"/>
              </w:rPr>
            </w:r>
            <w:r w:rsidR="00000000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Constantia" w:hAnsi="Constantia"/>
                <w:sz w:val="20"/>
                <w:szCs w:val="20"/>
              </w:rPr>
            </w:r>
            <w:r w:rsidR="00000000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6"/>
            <w:tcBorders>
              <w:left w:val="single" w:sz="4" w:space="0" w:color="000000" w:themeColor="text1"/>
              <w:bottom w:val="nil"/>
            </w:tcBorders>
            <w:shd w:val="clear" w:color="auto" w:fill="F6F8F6"/>
          </w:tcPr>
          <w:p w14:paraId="48B88D0D" w14:textId="22728856" w:rsidR="00323A51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Is registration open to the public?</w:t>
            </w:r>
          </w:p>
        </w:tc>
      </w:tr>
      <w:tr w:rsidR="00323A51" w:rsidRPr="00702C4A" w14:paraId="54185A58" w14:textId="77777777" w:rsidTr="007F4223">
        <w:trPr>
          <w:trHeight w:val="220"/>
        </w:trPr>
        <w:tc>
          <w:tcPr>
            <w:tcW w:w="1260" w:type="dxa"/>
            <w:gridSpan w:val="2"/>
            <w:vMerge/>
          </w:tcPr>
          <w:p w14:paraId="24503E14" w14:textId="77777777" w:rsidR="00323A51" w:rsidRDefault="00323A51" w:rsidP="00B01F9F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56A5477" w14:textId="77777777" w:rsidR="00323A51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</w:tcPr>
          <w:p w14:paraId="4B3732D8" w14:textId="77777777" w:rsidR="00323A51" w:rsidRPr="00702C4A" w:rsidRDefault="00323A51" w:rsidP="00B01F9F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FA66B9A" w14:textId="77777777" w:rsidR="00323A51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BF18067" w14:textId="185620E9" w:rsidR="00323A51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Yes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E7AB256" w14:textId="3B3946E3" w:rsidR="00323A51" w:rsidRDefault="00323A51" w:rsidP="00B01F9F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No</w:t>
            </w:r>
          </w:p>
        </w:tc>
      </w:tr>
      <w:tr w:rsidR="00710DE7" w:rsidRPr="00702C4A" w14:paraId="7C228FEF" w14:textId="6B08119F" w:rsidTr="00710DE7">
        <w:trPr>
          <w:trHeight w:val="297"/>
        </w:trPr>
        <w:tc>
          <w:tcPr>
            <w:tcW w:w="1260" w:type="dxa"/>
            <w:gridSpan w:val="2"/>
            <w:vMerge w:val="restart"/>
          </w:tcPr>
          <w:p w14:paraId="3A50BA40" w14:textId="079635CF" w:rsidR="00710DE7" w:rsidRPr="00702C4A" w:rsidRDefault="00710DE7" w:rsidP="00710DE7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hAnsi="Constantia"/>
                <w:sz w:val="20"/>
                <w:szCs w:val="20"/>
              </w:rPr>
              <w:t>Address</w:t>
            </w:r>
            <w:r>
              <w:rPr>
                <w:rFonts w:ascii="Constantia" w:hAnsi="Constantia"/>
                <w:sz w:val="20"/>
                <w:szCs w:val="20"/>
              </w:rPr>
              <w:t>: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6060C4E" w14:textId="560C2B6B" w:rsidR="00710DE7" w:rsidRPr="00702C4A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vMerge w:val="restart"/>
            <w:tcBorders>
              <w:left w:val="single" w:sz="4" w:space="0" w:color="auto"/>
            </w:tcBorders>
          </w:tcPr>
          <w:p w14:paraId="7112EB1E" w14:textId="77777777" w:rsidR="00710DE7" w:rsidRPr="00702C4A" w:rsidRDefault="00710DE7" w:rsidP="00710DE7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hAnsi="Constantia"/>
                <w:sz w:val="20"/>
                <w:szCs w:val="20"/>
              </w:rPr>
              <w:t>Company/</w:t>
            </w:r>
          </w:p>
          <w:p w14:paraId="7DD2D57B" w14:textId="3DD74C48" w:rsidR="00710DE7" w:rsidRPr="00702C4A" w:rsidRDefault="00710DE7" w:rsidP="00710DE7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hAnsi="Constantia"/>
                <w:sz w:val="20"/>
                <w:szCs w:val="20"/>
              </w:rPr>
              <w:t>Department</w:t>
            </w:r>
            <w:r>
              <w:rPr>
                <w:rFonts w:ascii="Constantia" w:hAnsi="Constantia"/>
                <w:sz w:val="20"/>
                <w:szCs w:val="20"/>
              </w:rPr>
              <w:t>:</w:t>
            </w:r>
          </w:p>
        </w:tc>
        <w:tc>
          <w:tcPr>
            <w:tcW w:w="1350" w:type="dxa"/>
            <w:gridSpan w:val="3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C54CBFE" w14:textId="0E054220" w:rsidR="00710DE7" w:rsidRPr="00702C4A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6"/>
            <w:tcBorders>
              <w:left w:val="single" w:sz="4" w:space="0" w:color="000000" w:themeColor="text1"/>
              <w:bottom w:val="nil"/>
            </w:tcBorders>
            <w:shd w:val="clear" w:color="auto" w:fill="F6F8F6"/>
          </w:tcPr>
          <w:p w14:paraId="2F99022A" w14:textId="43E8C88E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When is your registration deadline?</w:t>
            </w:r>
          </w:p>
        </w:tc>
      </w:tr>
      <w:tr w:rsidR="00710DE7" w:rsidRPr="00702C4A" w14:paraId="41C12078" w14:textId="77777777" w:rsidTr="00710DE7">
        <w:trPr>
          <w:trHeight w:val="297"/>
        </w:trPr>
        <w:tc>
          <w:tcPr>
            <w:tcW w:w="1260" w:type="dxa"/>
            <w:gridSpan w:val="2"/>
            <w:vMerge/>
          </w:tcPr>
          <w:p w14:paraId="280DFA30" w14:textId="77777777" w:rsidR="00710DE7" w:rsidRPr="00702C4A" w:rsidRDefault="00710DE7" w:rsidP="00710DE7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43D1AA" w14:textId="77777777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</w:tcPr>
          <w:p w14:paraId="33CF3283" w14:textId="77777777" w:rsidR="00710DE7" w:rsidRPr="00702C4A" w:rsidRDefault="00710DE7" w:rsidP="00710DE7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2ED19792" w14:textId="77777777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000000" w:themeColor="text1"/>
              <w:bottom w:val="nil"/>
            </w:tcBorders>
            <w:shd w:val="clear" w:color="auto" w:fill="FFFFFF" w:themeFill="background1"/>
          </w:tcPr>
          <w:p w14:paraId="39B0768F" w14:textId="46415838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</w:tr>
      <w:tr w:rsidR="00710DE7" w:rsidRPr="00702C4A" w14:paraId="7AB18F6F" w14:textId="1BF4D369" w:rsidTr="007F4223">
        <w:trPr>
          <w:trHeight w:val="340"/>
        </w:trPr>
        <w:tc>
          <w:tcPr>
            <w:tcW w:w="1260" w:type="dxa"/>
            <w:gridSpan w:val="2"/>
            <w:vMerge w:val="restart"/>
          </w:tcPr>
          <w:p w14:paraId="54F8BAA9" w14:textId="77777777" w:rsidR="00710DE7" w:rsidRPr="00702C4A" w:rsidRDefault="00710DE7" w:rsidP="00710DE7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hAnsi="Constantia"/>
                <w:sz w:val="20"/>
                <w:szCs w:val="20"/>
              </w:rPr>
              <w:t>City/State</w:t>
            </w:r>
          </w:p>
          <w:p w14:paraId="651DC287" w14:textId="77777777" w:rsidR="00710DE7" w:rsidRPr="00702C4A" w:rsidRDefault="00710DE7" w:rsidP="00710DE7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hAnsi="Constantia"/>
                <w:sz w:val="20"/>
                <w:szCs w:val="20"/>
              </w:rPr>
              <w:t>&amp; zip code: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41BCACC7" w14:textId="655DA1A3" w:rsidR="00710DE7" w:rsidRPr="00702C4A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 w:rsidR="00000000">
              <w:rPr>
                <w:rFonts w:ascii="Constantia" w:hAnsi="Constantia"/>
                <w:sz w:val="20"/>
                <w:szCs w:val="20"/>
              </w:rPr>
            </w:r>
            <w:r w:rsidR="00000000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vMerge w:val="restart"/>
            <w:tcBorders>
              <w:left w:val="single" w:sz="4" w:space="0" w:color="auto"/>
            </w:tcBorders>
          </w:tcPr>
          <w:p w14:paraId="0CBAA0B2" w14:textId="7C6EA44F" w:rsidR="00710DE7" w:rsidRPr="00702C4A" w:rsidRDefault="00710DE7" w:rsidP="00710DE7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hAnsi="Constantia"/>
                <w:sz w:val="20"/>
                <w:szCs w:val="20"/>
              </w:rPr>
              <w:t>Account Number:</w:t>
            </w:r>
          </w:p>
        </w:tc>
        <w:tc>
          <w:tcPr>
            <w:tcW w:w="1350" w:type="dxa"/>
            <w:gridSpan w:val="3"/>
            <w:vMerge w:val="restart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6EB396EA" w14:textId="290CE40B" w:rsidR="00710DE7" w:rsidRPr="00702C4A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noProof/>
                <w:sz w:val="20"/>
                <w:szCs w:val="20"/>
              </w:rPr>
              <w:t> 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6"/>
            <w:tcBorders>
              <w:left w:val="single" w:sz="4" w:space="0" w:color="000000" w:themeColor="text1"/>
              <w:bottom w:val="nil"/>
            </w:tcBorders>
            <w:shd w:val="clear" w:color="auto" w:fill="F6F8F6"/>
          </w:tcPr>
          <w:p w14:paraId="1A5F27EE" w14:textId="34A4C9F1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Please provide registration link:</w:t>
            </w:r>
          </w:p>
        </w:tc>
      </w:tr>
      <w:tr w:rsidR="00710DE7" w:rsidRPr="00702C4A" w14:paraId="435EC709" w14:textId="77777777" w:rsidTr="00AC7574">
        <w:trPr>
          <w:trHeight w:val="161"/>
        </w:trPr>
        <w:tc>
          <w:tcPr>
            <w:tcW w:w="1260" w:type="dxa"/>
            <w:gridSpan w:val="2"/>
            <w:vMerge/>
            <w:tcBorders>
              <w:bottom w:val="single" w:sz="4" w:space="0" w:color="D9D9D9" w:themeColor="background1" w:themeShade="D9"/>
            </w:tcBorders>
          </w:tcPr>
          <w:p w14:paraId="13577663" w14:textId="77777777" w:rsidR="00710DE7" w:rsidRPr="00702C4A" w:rsidRDefault="00710DE7" w:rsidP="00710DE7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1D6564D2" w14:textId="77777777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D9D9D9" w:themeColor="background1" w:themeShade="D9"/>
            </w:tcBorders>
          </w:tcPr>
          <w:p w14:paraId="55D9903F" w14:textId="77777777" w:rsidR="00710DE7" w:rsidRPr="00702C4A" w:rsidRDefault="00710DE7" w:rsidP="00710DE7">
            <w:pPr>
              <w:pStyle w:val="Labels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FFFFFF" w:themeFill="background1"/>
          </w:tcPr>
          <w:p w14:paraId="167FB76D" w14:textId="77777777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CAC91B6" w14:textId="3E684C70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</w:tr>
      <w:tr w:rsidR="00710DE7" w:rsidRPr="00702C4A" w14:paraId="5E4C8A99" w14:textId="4F8BA58F" w:rsidTr="00550DC5">
        <w:trPr>
          <w:trHeight w:val="419"/>
        </w:trPr>
        <w:tc>
          <w:tcPr>
            <w:tcW w:w="30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6DA8E72" w14:textId="77777777" w:rsidR="00710DE7" w:rsidRPr="004A7EAF" w:rsidRDefault="00710DE7" w:rsidP="00710DE7">
            <w:pPr>
              <w:spacing w:after="0"/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4A7EAF"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  <w:t>CMU Affiliation</w:t>
            </w:r>
          </w:p>
          <w:p w14:paraId="19978328" w14:textId="77777777" w:rsidR="00710DE7" w:rsidRDefault="00710DE7" w:rsidP="00710DE7">
            <w:pPr>
              <w:spacing w:after="0"/>
              <w:jc w:val="center"/>
              <w:rPr>
                <w:rFonts w:ascii="Constantia" w:hAnsi="Constantia"/>
                <w:color w:val="C00000"/>
                <w:sz w:val="28"/>
                <w:szCs w:val="28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hAnsi="Constantia"/>
                <w:sz w:val="20"/>
                <w:szCs w:val="20"/>
              </w:rPr>
            </w:r>
            <w:r w:rsidR="00000000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DB7292">
              <w:rPr>
                <w:rFonts w:ascii="Constantia" w:hAnsi="Constantia"/>
                <w:sz w:val="20"/>
                <w:szCs w:val="20"/>
              </w:rPr>
              <w:t>CMU Faculty/Staff</w:t>
            </w:r>
          </w:p>
          <w:p w14:paraId="27652B53" w14:textId="54ACAAB0" w:rsidR="00710DE7" w:rsidRPr="004A7EAF" w:rsidRDefault="00710DE7" w:rsidP="00710DE7">
            <w:pPr>
              <w:spacing w:after="0"/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nstantia" w:hAnsi="Constantia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hAnsi="Constantia"/>
                <w:bCs/>
                <w:sz w:val="20"/>
                <w:szCs w:val="20"/>
              </w:rPr>
            </w:r>
            <w:r w:rsidR="00000000">
              <w:rPr>
                <w:rFonts w:ascii="Constantia" w:hAnsi="Constantia"/>
                <w:bCs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bCs/>
                <w:sz w:val="20"/>
                <w:szCs w:val="20"/>
              </w:rPr>
              <w:fldChar w:fldCharType="end"/>
            </w:r>
            <w:r w:rsidRPr="00DB7292">
              <w:rPr>
                <w:rFonts w:ascii="Constantia" w:hAnsi="Constantia"/>
                <w:bCs/>
                <w:sz w:val="20"/>
                <w:szCs w:val="20"/>
              </w:rPr>
              <w:t>External</w:t>
            </w:r>
            <w:r w:rsidR="00FA0617">
              <w:rPr>
                <w:rFonts w:ascii="Constantia" w:hAnsi="Constantia"/>
                <w:bCs/>
                <w:sz w:val="20"/>
                <w:szCs w:val="20"/>
              </w:rPr>
              <w:t>/LLC</w:t>
            </w:r>
          </w:p>
        </w:tc>
        <w:tc>
          <w:tcPr>
            <w:tcW w:w="3455" w:type="dxa"/>
            <w:gridSpan w:val="4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236C5B6C" w14:textId="77777777" w:rsidR="00710DE7" w:rsidRPr="004A7EAF" w:rsidRDefault="00710DE7" w:rsidP="00710DE7">
            <w:pPr>
              <w:spacing w:after="0"/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4A7EAF">
              <w:rPr>
                <w:rFonts w:ascii="Constantia" w:eastAsia="Arial Unicode MS" w:hAnsi="Constantia" w:cs="Arial Unicode MS"/>
                <w:b/>
                <w:bCs/>
                <w:color w:val="C00000"/>
                <w:sz w:val="28"/>
                <w:szCs w:val="28"/>
              </w:rPr>
              <w:t>Audio/Visual</w:t>
            </w:r>
          </w:p>
          <w:p w14:paraId="0EFC00A0" w14:textId="77777777" w:rsidR="00710DE7" w:rsidRDefault="00710DE7" w:rsidP="00710DE7">
            <w:pPr>
              <w:spacing w:after="0"/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hAnsi="Constantia"/>
                <w:sz w:val="20"/>
                <w:szCs w:val="20"/>
              </w:rPr>
            </w:r>
            <w:r w:rsidR="00000000"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  <w:r>
              <w:rPr>
                <w:rFonts w:ascii="Constantia" w:hAnsi="Constantia"/>
                <w:sz w:val="20"/>
                <w:szCs w:val="20"/>
              </w:rPr>
              <w:t>Yes</w:t>
            </w:r>
          </w:p>
          <w:p w14:paraId="64E2726C" w14:textId="74B0AB0D" w:rsidR="00710DE7" w:rsidRPr="004A7EAF" w:rsidRDefault="00710DE7" w:rsidP="00710DE7">
            <w:pPr>
              <w:spacing w:after="0"/>
              <w:jc w:val="center"/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Cs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onstantia" w:hAnsi="Constantia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hAnsi="Constantia"/>
                <w:bCs/>
                <w:sz w:val="20"/>
                <w:szCs w:val="20"/>
              </w:rPr>
            </w:r>
            <w:r w:rsidR="00000000">
              <w:rPr>
                <w:rFonts w:ascii="Constantia" w:hAnsi="Constantia"/>
                <w:bCs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bCs/>
                <w:sz w:val="20"/>
                <w:szCs w:val="20"/>
              </w:rPr>
              <w:fldChar w:fldCharType="end"/>
            </w:r>
            <w:r>
              <w:rPr>
                <w:rFonts w:ascii="Constantia" w:hAnsi="Constantia"/>
                <w:bCs/>
                <w:sz w:val="20"/>
                <w:szCs w:val="20"/>
              </w:rPr>
              <w:t>No</w:t>
            </w:r>
          </w:p>
        </w:tc>
        <w:tc>
          <w:tcPr>
            <w:tcW w:w="5040" w:type="dxa"/>
            <w:gridSpan w:val="6"/>
            <w:tcBorders>
              <w:left w:val="single" w:sz="4" w:space="0" w:color="000000" w:themeColor="text1"/>
              <w:bottom w:val="single" w:sz="4" w:space="0" w:color="E7E6E6" w:themeColor="background2"/>
            </w:tcBorders>
            <w:shd w:val="clear" w:color="auto" w:fill="F6F8F6"/>
          </w:tcPr>
          <w:p w14:paraId="3B5B3F75" w14:textId="76CF5E06" w:rsidR="00710DE7" w:rsidRPr="00710DE7" w:rsidRDefault="00710DE7" w:rsidP="00B27260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Will you need on campus parking?</w:t>
            </w:r>
          </w:p>
        </w:tc>
      </w:tr>
      <w:tr w:rsidR="00710DE7" w:rsidRPr="00702C4A" w14:paraId="3B79DDB8" w14:textId="77777777" w:rsidTr="004E1F80">
        <w:trPr>
          <w:trHeight w:val="419"/>
        </w:trPr>
        <w:tc>
          <w:tcPr>
            <w:tcW w:w="3060" w:type="dxa"/>
            <w:gridSpan w:val="4"/>
            <w:vMerge/>
            <w:tcBorders>
              <w:right w:val="single" w:sz="4" w:space="0" w:color="auto"/>
            </w:tcBorders>
          </w:tcPr>
          <w:p w14:paraId="26C00088" w14:textId="6E47E2F4" w:rsidR="00710DE7" w:rsidRDefault="00710DE7" w:rsidP="00710DE7">
            <w:pPr>
              <w:spacing w:after="0"/>
              <w:jc w:val="center"/>
              <w:rPr>
                <w:rFonts w:ascii="Constantia" w:hAnsi="Constantia"/>
                <w:color w:val="C00000"/>
                <w:sz w:val="28"/>
                <w:szCs w:val="28"/>
              </w:rPr>
            </w:pPr>
          </w:p>
        </w:tc>
        <w:tc>
          <w:tcPr>
            <w:tcW w:w="3455" w:type="dxa"/>
            <w:gridSpan w:val="4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EE125BE" w14:textId="23CDA62A" w:rsidR="00710DE7" w:rsidRPr="00DB7292" w:rsidRDefault="00710DE7" w:rsidP="00710DE7">
            <w:pPr>
              <w:spacing w:after="0"/>
              <w:jc w:val="center"/>
              <w:rPr>
                <w:rFonts w:ascii="Constantia" w:eastAsia="Arial Unicode MS" w:hAnsi="Constantia" w:cs="Arial Unicode MS"/>
                <w:color w:val="C00000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E7E6E6" w:themeColor="background2"/>
              <w:left w:val="single" w:sz="4" w:space="0" w:color="000000" w:themeColor="text1"/>
              <w:bottom w:val="single" w:sz="4" w:space="0" w:color="E7E6E6" w:themeColor="background2"/>
            </w:tcBorders>
            <w:shd w:val="clear" w:color="auto" w:fill="FFFFFF" w:themeFill="background1"/>
          </w:tcPr>
          <w:p w14:paraId="0E71B6AE" w14:textId="6A9E47C1" w:rsidR="00710DE7" w:rsidRPr="00710DE7" w:rsidRDefault="00710DE7" w:rsidP="00B27260">
            <w:pPr>
              <w:spacing w:after="0"/>
              <w:rPr>
                <w:rFonts w:ascii="Constantia" w:eastAsia="Arial Unicode MS" w:hAnsi="Constantia" w:cs="Arial Unicode MS"/>
                <w:color w:val="C00000"/>
                <w:sz w:val="28"/>
                <w:szCs w:val="28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Yes</w:t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       </w:t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No</w:t>
            </w:r>
          </w:p>
        </w:tc>
      </w:tr>
      <w:tr w:rsidR="00710DE7" w:rsidRPr="00702C4A" w14:paraId="4677F849" w14:textId="77777777" w:rsidTr="004E1F80">
        <w:trPr>
          <w:trHeight w:val="369"/>
        </w:trPr>
        <w:tc>
          <w:tcPr>
            <w:tcW w:w="3060" w:type="dxa"/>
            <w:gridSpan w:val="4"/>
            <w:vMerge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630A89C6" w14:textId="587DE854" w:rsidR="00710DE7" w:rsidRDefault="00710DE7" w:rsidP="00710DE7">
            <w:pPr>
              <w:spacing w:after="0"/>
              <w:jc w:val="center"/>
              <w:rPr>
                <w:rFonts w:ascii="Constantia" w:hAnsi="Constantia"/>
                <w:color w:val="C00000"/>
                <w:sz w:val="28"/>
                <w:szCs w:val="28"/>
              </w:rPr>
            </w:pPr>
          </w:p>
        </w:tc>
        <w:tc>
          <w:tcPr>
            <w:tcW w:w="3455" w:type="dxa"/>
            <w:gridSpan w:val="4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26545C14" w14:textId="4F1F16A5" w:rsidR="00710DE7" w:rsidRPr="004A7EAF" w:rsidRDefault="00710DE7" w:rsidP="00710DE7">
            <w:pPr>
              <w:spacing w:after="0"/>
              <w:jc w:val="center"/>
              <w:rPr>
                <w:rFonts w:ascii="Constantia" w:hAnsi="Constantia"/>
                <w:sz w:val="20"/>
                <w:szCs w:val="20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E7E6E6" w:themeColor="background2"/>
              <w:left w:val="single" w:sz="4" w:space="0" w:color="000000" w:themeColor="text1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6F8F6"/>
          </w:tcPr>
          <w:p w14:paraId="4CBB3F4B" w14:textId="431DDF0E" w:rsidR="00710DE7" w:rsidRPr="00710DE7" w:rsidRDefault="00710DE7" w:rsidP="00B27260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Will you need on</w:t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>-</w:t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campus directional signage?</w:t>
            </w:r>
          </w:p>
        </w:tc>
      </w:tr>
      <w:tr w:rsidR="00710DE7" w:rsidRPr="00702C4A" w14:paraId="48271957" w14:textId="369E438C" w:rsidTr="00710DE7">
        <w:trPr>
          <w:trHeight w:val="514"/>
        </w:trPr>
        <w:tc>
          <w:tcPr>
            <w:tcW w:w="11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6EAEBCE7" w14:textId="782AA9CE" w:rsidR="00710DE7" w:rsidRDefault="00710DE7" w:rsidP="00710DE7">
            <w:pPr>
              <w:spacing w:after="0"/>
              <w:rPr>
                <w:rFonts w:ascii="Constantia" w:hAnsi="Constantia"/>
                <w:color w:val="C00000"/>
                <w:sz w:val="28"/>
                <w:szCs w:val="28"/>
              </w:rPr>
            </w:pPr>
            <w:r w:rsidRPr="002021BC">
              <w:rPr>
                <w:rFonts w:ascii="Constantia" w:hAnsi="Constantia"/>
                <w:bCs/>
                <w:sz w:val="20"/>
                <w:szCs w:val="20"/>
              </w:rPr>
              <w:t>Othe</w:t>
            </w:r>
            <w:r>
              <w:rPr>
                <w:rFonts w:ascii="Constantia" w:hAnsi="Constantia"/>
                <w:bCs/>
                <w:sz w:val="20"/>
                <w:szCs w:val="20"/>
              </w:rPr>
              <w:t>r:</w:t>
            </w:r>
          </w:p>
        </w:tc>
        <w:tc>
          <w:tcPr>
            <w:tcW w:w="1890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FFFFFF" w:themeFill="background1"/>
          </w:tcPr>
          <w:p w14:paraId="5C80E560" w14:textId="66FF9772" w:rsidR="00710DE7" w:rsidRDefault="00710DE7" w:rsidP="00710DE7">
            <w:pPr>
              <w:spacing w:after="0"/>
              <w:rPr>
                <w:rFonts w:ascii="Constantia" w:hAnsi="Constantia"/>
                <w:color w:val="C00000"/>
                <w:sz w:val="28"/>
                <w:szCs w:val="28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105" w:type="dxa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nil"/>
            </w:tcBorders>
          </w:tcPr>
          <w:p w14:paraId="12160FC1" w14:textId="17C1295E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2021BC">
              <w:rPr>
                <w:rFonts w:ascii="Constantia" w:hAnsi="Constantia"/>
                <w:bCs/>
                <w:sz w:val="20"/>
                <w:szCs w:val="20"/>
              </w:rPr>
              <w:t>Please List</w:t>
            </w:r>
            <w:r>
              <w:rPr>
                <w:rFonts w:ascii="Constantia" w:hAnsi="Constantia"/>
                <w:bCs/>
                <w:sz w:val="20"/>
                <w:szCs w:val="20"/>
              </w:rPr>
              <w:t>:</w:t>
            </w:r>
          </w:p>
        </w:tc>
        <w:tc>
          <w:tcPr>
            <w:tcW w:w="1350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FF" w:themeFill="background1"/>
          </w:tcPr>
          <w:p w14:paraId="24F78E9E" w14:textId="74ADEDD6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gridSpan w:val="6"/>
            <w:tcBorders>
              <w:top w:val="single" w:sz="4" w:space="0" w:color="E7E6E6" w:themeColor="background2"/>
              <w:left w:val="single" w:sz="4" w:space="0" w:color="auto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709215BE" w14:textId="3B7F966F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Yes</w:t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       </w:t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>No</w:t>
            </w:r>
          </w:p>
        </w:tc>
      </w:tr>
      <w:tr w:rsidR="00710DE7" w:rsidRPr="00702C4A" w14:paraId="714BD65F" w14:textId="77777777" w:rsidTr="00AC7574">
        <w:trPr>
          <w:trHeight w:val="288"/>
        </w:trPr>
        <w:tc>
          <w:tcPr>
            <w:tcW w:w="6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6F8F6"/>
          </w:tcPr>
          <w:p w14:paraId="1A15D2EE" w14:textId="77777777" w:rsidR="00710DE7" w:rsidRDefault="00710DE7" w:rsidP="00710DE7">
            <w:pPr>
              <w:spacing w:after="0"/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5040" w:type="dxa"/>
            <w:gridSpan w:val="6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shd w:val="clear" w:color="auto" w:fill="F6F8F6"/>
          </w:tcPr>
          <w:p w14:paraId="5249B905" w14:textId="77777777" w:rsidR="00710DE7" w:rsidRPr="002976FB" w:rsidRDefault="00710DE7" w:rsidP="00710DE7">
            <w:pPr>
              <w:spacing w:after="0"/>
              <w:jc w:val="center"/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710DE7" w:rsidRPr="00702C4A" w14:paraId="66DFA274" w14:textId="77777777" w:rsidTr="00DD7658">
        <w:trPr>
          <w:gridAfter w:val="1"/>
          <w:wAfter w:w="86" w:type="dxa"/>
          <w:trHeight w:val="342"/>
        </w:trPr>
        <w:tc>
          <w:tcPr>
            <w:tcW w:w="522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6F8F6"/>
            <w:vAlign w:val="center"/>
          </w:tcPr>
          <w:p w14:paraId="16863A1B" w14:textId="7D8D305E" w:rsidR="00710DE7" w:rsidRPr="002021BC" w:rsidRDefault="00710DE7" w:rsidP="00710DE7">
            <w:pPr>
              <w:spacing w:after="0"/>
              <w:jc w:val="center"/>
              <w:rPr>
                <w:rFonts w:ascii="Constantia" w:hAnsi="Constantia"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  <w:t>Housing</w:t>
            </w:r>
          </w:p>
        </w:tc>
        <w:tc>
          <w:tcPr>
            <w:tcW w:w="6249" w:type="dxa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6F8F6"/>
          </w:tcPr>
          <w:p w14:paraId="63DC3801" w14:textId="77777777" w:rsidR="00710DE7" w:rsidRDefault="00710DE7" w:rsidP="00710DE7">
            <w:pPr>
              <w:spacing w:after="0"/>
              <w:jc w:val="center"/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</w:pPr>
            <w:r w:rsidRPr="002976FB"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  <w:t>Location Preference</w:t>
            </w:r>
            <w:r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  <w:t>/Food</w:t>
            </w:r>
          </w:p>
          <w:p w14:paraId="7A4C943B" w14:textId="4F5AAD2B" w:rsidR="00710DE7" w:rsidRPr="00542E00" w:rsidRDefault="00710DE7" w:rsidP="00710DE7">
            <w:pPr>
              <w:spacing w:after="0"/>
              <w:jc w:val="center"/>
              <w:rPr>
                <w:rFonts w:ascii="Constantia" w:hAnsi="Constantia"/>
                <w:sz w:val="20"/>
                <w:szCs w:val="20"/>
              </w:rPr>
            </w:pPr>
            <w:r w:rsidRPr="00542E00">
              <w:rPr>
                <w:rFonts w:ascii="Constantia" w:hAnsi="Constantia"/>
                <w:b/>
                <w:bCs/>
                <w:color w:val="C00000"/>
                <w:sz w:val="20"/>
                <w:szCs w:val="20"/>
              </w:rPr>
              <w:t>*</w:t>
            </w:r>
            <w:r>
              <w:rPr>
                <w:rFonts w:ascii="Constantia" w:hAnsi="Constantia"/>
                <w:b/>
                <w:bCs/>
                <w:color w:val="C00000"/>
                <w:sz w:val="20"/>
                <w:szCs w:val="20"/>
              </w:rPr>
              <w:t>Please indicate times for locations in the comments section</w:t>
            </w:r>
          </w:p>
        </w:tc>
      </w:tr>
      <w:tr w:rsidR="00710DE7" w:rsidRPr="00702C4A" w14:paraId="7676B3F9" w14:textId="77777777" w:rsidTr="000D2C18">
        <w:trPr>
          <w:trHeight w:val="440"/>
        </w:trPr>
        <w:tc>
          <w:tcPr>
            <w:tcW w:w="306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8F6"/>
          </w:tcPr>
          <w:p w14:paraId="61725D69" w14:textId="7CE262F2" w:rsidR="00710DE7" w:rsidRDefault="00710DE7" w:rsidP="00710DE7">
            <w:pPr>
              <w:spacing w:after="0"/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</w:pP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Will you need on-campus housing?    </w:t>
            </w:r>
          </w:p>
        </w:tc>
        <w:tc>
          <w:tcPr>
            <w:tcW w:w="2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FFFFFF" w:themeFill="background1"/>
          </w:tcPr>
          <w:p w14:paraId="7B767456" w14:textId="07BEA6B3" w:rsidR="00710DE7" w:rsidRDefault="00710DE7" w:rsidP="00710DE7">
            <w:pPr>
              <w:spacing w:after="0"/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</w:pP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DB7292">
              <w:rPr>
                <w:rFonts w:ascii="Constantia" w:hAnsi="Constantia"/>
                <w:sz w:val="20"/>
                <w:szCs w:val="20"/>
              </w:rPr>
              <w:t xml:space="preserve">  Yes     </w:t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8F6"/>
          </w:tcPr>
          <w:p w14:paraId="4DFF3034" w14:textId="1BE86279" w:rsidR="00710DE7" w:rsidRDefault="00710DE7" w:rsidP="00710DE7">
            <w:pPr>
              <w:spacing w:after="0"/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</w:pPr>
            <w:r w:rsidRPr="00702C4A">
              <w:rPr>
                <w:rFonts w:ascii="Constantia" w:hAnsi="Constantia"/>
                <w:sz w:val="20"/>
                <w:szCs w:val="20"/>
              </w:rPr>
              <w:t>1st C</w:t>
            </w:r>
            <w:r>
              <w:rPr>
                <w:rFonts w:ascii="Constantia" w:hAnsi="Constantia"/>
                <w:sz w:val="20"/>
                <w:szCs w:val="20"/>
              </w:rPr>
              <w:t>hoice:</w:t>
            </w:r>
          </w:p>
        </w:tc>
        <w:tc>
          <w:tcPr>
            <w:tcW w:w="1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FFFFFF" w:themeFill="background1"/>
          </w:tcPr>
          <w:p w14:paraId="7DB1C806" w14:textId="65EDB9A0" w:rsidR="00710DE7" w:rsidRPr="002976FB" w:rsidRDefault="00710DE7" w:rsidP="00710DE7">
            <w:pPr>
              <w:spacing w:after="0"/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6F8F6"/>
          </w:tcPr>
          <w:p w14:paraId="28537AAD" w14:textId="6BF72356" w:rsidR="00710DE7" w:rsidRPr="002976FB" w:rsidRDefault="00710DE7" w:rsidP="00710DE7">
            <w:pPr>
              <w:spacing w:after="0"/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onstantia" w:hAnsi="Constantia"/>
                <w:sz w:val="20"/>
                <w:szCs w:val="20"/>
              </w:rPr>
              <w:t>Field, Gym, or Sports Complex?</w:t>
            </w:r>
          </w:p>
        </w:tc>
        <w:tc>
          <w:tcPr>
            <w:tcW w:w="13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1E91926" w14:textId="03138FE2" w:rsidR="00710DE7" w:rsidRPr="002976FB" w:rsidRDefault="00710DE7" w:rsidP="00710DE7">
            <w:pPr>
              <w:spacing w:after="0"/>
              <w:rPr>
                <w:rFonts w:ascii="Constantia" w:hAnsi="Constantia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</w:tr>
      <w:tr w:rsidR="00710DE7" w:rsidRPr="00702C4A" w14:paraId="0E0CD226" w14:textId="77777777" w:rsidTr="000D2C18">
        <w:trPr>
          <w:trHeight w:val="440"/>
        </w:trPr>
        <w:tc>
          <w:tcPr>
            <w:tcW w:w="306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8F6"/>
          </w:tcPr>
          <w:p w14:paraId="6660C784" w14:textId="46FDC895" w:rsidR="00710DE7" w:rsidRPr="00DB7292" w:rsidRDefault="00710DE7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t>If yes, which would you prefer?</w:t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tab/>
            </w:r>
          </w:p>
        </w:tc>
        <w:tc>
          <w:tcPr>
            <w:tcW w:w="2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FFFFFF" w:themeFill="background1"/>
          </w:tcPr>
          <w:p w14:paraId="29D2F3D6" w14:textId="1A64236D" w:rsidR="00710DE7" w:rsidRPr="00DB7292" w:rsidRDefault="00710DE7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DB7292">
              <w:rPr>
                <w:rFonts w:ascii="Constantia" w:hAnsi="Constantia"/>
                <w:sz w:val="20"/>
                <w:szCs w:val="20"/>
              </w:rPr>
              <w:t xml:space="preserve">  AC      </w:t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 No AC</w:t>
            </w:r>
          </w:p>
        </w:tc>
        <w:tc>
          <w:tcPr>
            <w:tcW w:w="1350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8F6"/>
          </w:tcPr>
          <w:p w14:paraId="1CE12D44" w14:textId="037FC687" w:rsidR="00710DE7" w:rsidRPr="00702C4A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hAnsi="Constantia"/>
                <w:sz w:val="20"/>
                <w:szCs w:val="20"/>
              </w:rPr>
              <w:t>2</w:t>
            </w:r>
            <w:r w:rsidRPr="00702C4A">
              <w:rPr>
                <w:rFonts w:ascii="Constantia" w:hAnsi="Constantia"/>
                <w:sz w:val="20"/>
                <w:szCs w:val="20"/>
                <w:vertAlign w:val="superscript"/>
              </w:rPr>
              <w:t>nd</w:t>
            </w:r>
            <w:r w:rsidRPr="00702C4A">
              <w:rPr>
                <w:rFonts w:ascii="Constantia" w:hAnsi="Constantia"/>
                <w:sz w:val="20"/>
                <w:szCs w:val="20"/>
              </w:rPr>
              <w:t xml:space="preserve"> </w:t>
            </w:r>
            <w:r>
              <w:rPr>
                <w:rFonts w:ascii="Constantia" w:hAnsi="Constantia"/>
                <w:sz w:val="20"/>
                <w:szCs w:val="20"/>
              </w:rPr>
              <w:t>Choice:</w:t>
            </w:r>
          </w:p>
        </w:tc>
        <w:tc>
          <w:tcPr>
            <w:tcW w:w="1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FFFFFF" w:themeFill="background1"/>
          </w:tcPr>
          <w:p w14:paraId="059238FD" w14:textId="57EFC9C9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6F8F6"/>
          </w:tcPr>
          <w:p w14:paraId="55A0E6A0" w14:textId="251D0C52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Additional Spaces:</w:t>
            </w:r>
          </w:p>
        </w:tc>
        <w:tc>
          <w:tcPr>
            <w:tcW w:w="13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66E79A2" w14:textId="77777777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702C4A">
              <w:rPr>
                <w:rFonts w:ascii="Constantia" w:hAnsi="Constantia"/>
                <w:sz w:val="20"/>
                <w:szCs w:val="20"/>
              </w:rPr>
              <w:t xml:space="preserve"> Yes      </w:t>
            </w:r>
          </w:p>
          <w:p w14:paraId="18BC621E" w14:textId="373D1F82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 No</w:t>
            </w:r>
          </w:p>
        </w:tc>
      </w:tr>
      <w:tr w:rsidR="00710DE7" w:rsidRPr="00702C4A" w14:paraId="40ED863B" w14:textId="77777777" w:rsidTr="000D2C18">
        <w:trPr>
          <w:trHeight w:val="558"/>
        </w:trPr>
        <w:tc>
          <w:tcPr>
            <w:tcW w:w="306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8F6"/>
          </w:tcPr>
          <w:p w14:paraId="34AB9357" w14:textId="1574ACC6" w:rsidR="00710DE7" w:rsidRPr="00DB7292" w:rsidRDefault="00D2569D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t>Would you like any additional catered meals/snacks?</w:t>
            </w:r>
          </w:p>
        </w:tc>
        <w:tc>
          <w:tcPr>
            <w:tcW w:w="2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FFFFFF" w:themeFill="background1"/>
          </w:tcPr>
          <w:p w14:paraId="35402DAC" w14:textId="04D0729F" w:rsidR="00710DE7" w:rsidRPr="00DB7292" w:rsidRDefault="00D2569D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DB7292">
              <w:rPr>
                <w:rFonts w:ascii="Constantia" w:hAnsi="Constantia"/>
                <w:sz w:val="20"/>
                <w:szCs w:val="20"/>
              </w:rPr>
              <w:t xml:space="preserve">  Yes      </w:t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 w:rsidRPr="00DB7292"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 No</w:t>
            </w:r>
          </w:p>
        </w:tc>
        <w:tc>
          <w:tcPr>
            <w:tcW w:w="1350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8F6"/>
          </w:tcPr>
          <w:p w14:paraId="7A24FABE" w14:textId="6076D5B7" w:rsidR="00710DE7" w:rsidRPr="00702C4A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3</w:t>
            </w:r>
            <w:r w:rsidRPr="005B2DE2">
              <w:rPr>
                <w:rFonts w:ascii="Constantia" w:hAnsi="Constantia"/>
                <w:sz w:val="20"/>
                <w:szCs w:val="20"/>
                <w:vertAlign w:val="superscript"/>
              </w:rPr>
              <w:t>rd</w:t>
            </w:r>
            <w:r>
              <w:rPr>
                <w:rFonts w:ascii="Constantia" w:hAnsi="Constantia"/>
                <w:sz w:val="20"/>
                <w:szCs w:val="20"/>
              </w:rPr>
              <w:t xml:space="preserve"> Choice:</w:t>
            </w:r>
          </w:p>
        </w:tc>
        <w:tc>
          <w:tcPr>
            <w:tcW w:w="15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FFFFFF" w:themeFill="background1"/>
          </w:tcPr>
          <w:p w14:paraId="77B4545D" w14:textId="49F1C358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6F8F6"/>
          </w:tcPr>
          <w:p w14:paraId="5C15720A" w14:textId="0E77A5EE" w:rsidR="00710DE7" w:rsidRDefault="000D2C18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 xml:space="preserve">Complete the </w:t>
            </w:r>
            <w:hyperlink r:id="rId10" w:history="1">
              <w:r w:rsidRPr="000D2C18">
                <w:rPr>
                  <w:rStyle w:val="Hyperlink"/>
                  <w:rFonts w:ascii="Constantia" w:hAnsi="Constantia"/>
                  <w:sz w:val="20"/>
                  <w:szCs w:val="20"/>
                </w:rPr>
                <w:t>Space Request Form</w:t>
              </w:r>
            </w:hyperlink>
            <w:r>
              <w:rPr>
                <w:rFonts w:ascii="Constantia" w:hAnsi="Constantia"/>
                <w:sz w:val="20"/>
                <w:szCs w:val="20"/>
              </w:rPr>
              <w:t xml:space="preserve"> if Yes. </w:t>
            </w:r>
          </w:p>
        </w:tc>
        <w:tc>
          <w:tcPr>
            <w:tcW w:w="13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DC4C605" w14:textId="5B997362" w:rsidR="00710DE7" w:rsidRPr="00702C4A" w:rsidRDefault="000D2C18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*Send with this Form*</w:t>
            </w:r>
          </w:p>
        </w:tc>
      </w:tr>
      <w:tr w:rsidR="00710DE7" w:rsidRPr="00702C4A" w14:paraId="1E4EC940" w14:textId="77777777" w:rsidTr="000B6AE4">
        <w:trPr>
          <w:trHeight w:val="487"/>
        </w:trPr>
        <w:tc>
          <w:tcPr>
            <w:tcW w:w="306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8F6"/>
          </w:tcPr>
          <w:p w14:paraId="028CEE9A" w14:textId="6F8011EF" w:rsidR="00710DE7" w:rsidRPr="00DB7292" w:rsidRDefault="00640C08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>*Bedding/Towels will not be provided*</w:t>
            </w:r>
          </w:p>
        </w:tc>
        <w:tc>
          <w:tcPr>
            <w:tcW w:w="2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FFFFFF" w:themeFill="background1"/>
          </w:tcPr>
          <w:p w14:paraId="73AA3B2C" w14:textId="6C4338FF" w:rsidR="00710DE7" w:rsidRPr="00DB7292" w:rsidRDefault="00710DE7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8F6"/>
          </w:tcPr>
          <w:p w14:paraId="64ACEDC9" w14:textId="47245A89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Comments:</w:t>
            </w:r>
          </w:p>
        </w:tc>
        <w:tc>
          <w:tcPr>
            <w:tcW w:w="504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665111F" w14:textId="72D6439F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</w:tr>
      <w:tr w:rsidR="00710DE7" w:rsidRPr="00702C4A" w14:paraId="7AE88488" w14:textId="77777777" w:rsidTr="000B6AE4">
        <w:trPr>
          <w:trHeight w:val="523"/>
        </w:trPr>
        <w:tc>
          <w:tcPr>
            <w:tcW w:w="306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8F6"/>
          </w:tcPr>
          <w:p w14:paraId="4AC07F46" w14:textId="27650983" w:rsidR="00710DE7" w:rsidRPr="00DB7292" w:rsidRDefault="00640C08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>Comments:</w:t>
            </w:r>
          </w:p>
        </w:tc>
        <w:tc>
          <w:tcPr>
            <w:tcW w:w="21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000000" w:themeColor="text1"/>
            </w:tcBorders>
            <w:shd w:val="clear" w:color="auto" w:fill="FFFFFF" w:themeFill="background1"/>
          </w:tcPr>
          <w:p w14:paraId="55DF7F4A" w14:textId="05A70A15" w:rsidR="00710DE7" w:rsidRPr="00DB7292" w:rsidRDefault="007750AA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>
              <w:rPr>
                <w:rFonts w:ascii="Constantia" w:eastAsia="Arial Unicode MS" w:hAnsi="Constantia" w:cs="Arial Unicode MS"/>
                <w:noProof/>
                <w:sz w:val="20"/>
                <w:szCs w:val="20"/>
              </w:rPr>
              <w:t> </w:t>
            </w:r>
            <w:r>
              <w:rPr>
                <w:rFonts w:ascii="Constantia" w:eastAsia="Arial Unicode MS" w:hAnsi="Constantia" w:cs="Arial Unicode MS"/>
                <w:noProof/>
                <w:sz w:val="20"/>
                <w:szCs w:val="20"/>
              </w:rPr>
              <w:t> </w:t>
            </w:r>
            <w:r>
              <w:rPr>
                <w:rFonts w:ascii="Constantia" w:eastAsia="Arial Unicode MS" w:hAnsi="Constantia" w:cs="Arial Unicode MS"/>
                <w:noProof/>
                <w:sz w:val="20"/>
                <w:szCs w:val="20"/>
              </w:rPr>
              <w:t> </w:t>
            </w:r>
            <w:r>
              <w:rPr>
                <w:rFonts w:ascii="Constantia" w:eastAsia="Arial Unicode MS" w:hAnsi="Constantia" w:cs="Arial Unicode MS"/>
                <w:noProof/>
                <w:sz w:val="20"/>
                <w:szCs w:val="20"/>
              </w:rPr>
              <w:t> </w:t>
            </w:r>
            <w:r>
              <w:rPr>
                <w:rFonts w:ascii="Constantia" w:eastAsia="Arial Unicode MS" w:hAnsi="Constantia" w:cs="Arial Unicode MS"/>
                <w:noProof/>
                <w:sz w:val="20"/>
                <w:szCs w:val="20"/>
              </w:rPr>
              <w:t> </w:t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50" w:type="dxa"/>
            <w:gridSpan w:val="3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6F8F6"/>
          </w:tcPr>
          <w:p w14:paraId="7A231212" w14:textId="7D0F307B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Meals:</w:t>
            </w:r>
          </w:p>
        </w:tc>
        <w:tc>
          <w:tcPr>
            <w:tcW w:w="252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46C20F4" w14:textId="51D450F2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First meal:</w:t>
            </w: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E7934BA" w14:textId="5932431B" w:rsidR="00710DE7" w:rsidRDefault="00710DE7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 w:rsidRPr="00132DFD"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Last Meal: </w:t>
            </w:r>
            <w:r w:rsidRPr="00132DFD"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 w:rsidRPr="00132DFD"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 w:rsidRPr="00132DFD">
              <w:rPr>
                <w:rFonts w:ascii="Constantia" w:hAnsi="Constantia"/>
                <w:sz w:val="20"/>
                <w:szCs w:val="20"/>
              </w:rPr>
            </w:r>
            <w:r w:rsidRPr="00132DFD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Pr="00132DFD"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</w:t>
            </w:r>
            <w:r w:rsidRPr="00132DFD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</w:tr>
      <w:tr w:rsidR="00640C08" w:rsidRPr="00702C4A" w14:paraId="6A2030D2" w14:textId="77777777" w:rsidTr="007750AA">
        <w:trPr>
          <w:trHeight w:val="316"/>
        </w:trPr>
        <w:tc>
          <w:tcPr>
            <w:tcW w:w="5165" w:type="dxa"/>
            <w:gridSpan w:val="5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6F8F6"/>
          </w:tcPr>
          <w:p w14:paraId="50994437" w14:textId="1CBAE0FB" w:rsidR="00640C08" w:rsidRPr="00DB7292" w:rsidRDefault="00640C08" w:rsidP="00710DE7">
            <w:pPr>
              <w:spacing w:after="0"/>
              <w:jc w:val="center"/>
              <w:rPr>
                <w:rFonts w:ascii="Constantia" w:eastAsia="Arial Unicode MS" w:hAnsi="Constantia" w:cs="Arial Unicode MS"/>
                <w:sz w:val="20"/>
                <w:szCs w:val="20"/>
              </w:rPr>
            </w:pPr>
          </w:p>
        </w:tc>
        <w:tc>
          <w:tcPr>
            <w:tcW w:w="6390" w:type="dxa"/>
            <w:gridSpan w:val="9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</w:tcBorders>
            <w:shd w:val="clear" w:color="auto" w:fill="F6F8F6"/>
          </w:tcPr>
          <w:p w14:paraId="69CC9FED" w14:textId="45296BBE" w:rsidR="00640C08" w:rsidRPr="007750AA" w:rsidRDefault="00640C08" w:rsidP="00710DE7">
            <w:pPr>
              <w:spacing w:after="0"/>
              <w:rPr>
                <w:rFonts w:ascii="Avenir Book" w:eastAsia="Avenir" w:hAnsi="Avenir Book" w:cs="Avenir"/>
                <w:color w:val="0070C0"/>
                <w:sz w:val="20"/>
                <w:szCs w:val="20"/>
                <w:u w:val="single"/>
              </w:rPr>
            </w:pPr>
            <w:r w:rsidRPr="00967393">
              <w:rPr>
                <w:rFonts w:ascii="Avenir Book" w:hAnsi="Avenir Book"/>
                <w:sz w:val="20"/>
                <w:szCs w:val="20"/>
              </w:rPr>
              <w:t>B: 7-9AM   L: 11AM-1PM   D 4:30-6:30PM</w:t>
            </w:r>
            <w:r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7750AA">
              <w:rPr>
                <w:rFonts w:ascii="Avenir Book" w:hAnsi="Avenir Book"/>
                <w:sz w:val="20"/>
                <w:szCs w:val="20"/>
              </w:rPr>
              <w:t xml:space="preserve"> </w:t>
            </w:r>
            <w:hyperlink r:id="rId11" w:history="1">
              <w:r w:rsidRPr="007750AA">
                <w:rPr>
                  <w:rStyle w:val="Hyperlink"/>
                  <w:rFonts w:ascii="Avenir Book" w:eastAsia="Avenir" w:hAnsi="Avenir Book" w:cs="Avenir"/>
                  <w:color w:val="403BFF"/>
                  <w:sz w:val="20"/>
                  <w:szCs w:val="20"/>
                </w:rPr>
                <w:t xml:space="preserve">Click for </w:t>
              </w:r>
              <w:r w:rsidR="00FC1CB1" w:rsidRPr="007750AA">
                <w:rPr>
                  <w:rStyle w:val="Hyperlink"/>
                  <w:rFonts w:ascii="Avenir Book" w:eastAsia="Avenir" w:hAnsi="Avenir Book" w:cs="Avenir"/>
                  <w:color w:val="403BFF"/>
                  <w:sz w:val="20"/>
                  <w:szCs w:val="20"/>
                </w:rPr>
                <w:t>Dining</w:t>
              </w:r>
            </w:hyperlink>
          </w:p>
        </w:tc>
      </w:tr>
      <w:tr w:rsidR="00640C08" w:rsidRPr="00702C4A" w14:paraId="44F33A59" w14:textId="77777777" w:rsidTr="000A0458">
        <w:trPr>
          <w:trHeight w:val="341"/>
        </w:trPr>
        <w:tc>
          <w:tcPr>
            <w:tcW w:w="11555" w:type="dxa"/>
            <w:gridSpan w:val="1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6F8F6"/>
          </w:tcPr>
          <w:p w14:paraId="7027E118" w14:textId="48BF37CF" w:rsidR="00640C08" w:rsidRPr="00967393" w:rsidRDefault="00640C08" w:rsidP="00710DE7">
            <w:pPr>
              <w:spacing w:after="0"/>
              <w:rPr>
                <w:rFonts w:ascii="Avenir Book" w:hAnsi="Avenir Book"/>
                <w:sz w:val="20"/>
                <w:szCs w:val="20"/>
              </w:rPr>
            </w:pPr>
            <w:r w:rsidRPr="007750AA">
              <w:rPr>
                <w:rFonts w:ascii="Constantia" w:eastAsia="Arial Unicode MS" w:hAnsi="Constantia" w:cs="Arial Unicode MS"/>
                <w:b/>
                <w:bCs/>
                <w:color w:val="C00000"/>
                <w:sz w:val="28"/>
                <w:szCs w:val="28"/>
              </w:rPr>
              <w:t>Specific Camp Information</w:t>
            </w:r>
          </w:p>
        </w:tc>
      </w:tr>
      <w:tr w:rsidR="00640C08" w:rsidRPr="00702C4A" w14:paraId="0009F1CE" w14:textId="77777777" w:rsidTr="000A0458">
        <w:trPr>
          <w:trHeight w:val="341"/>
        </w:trPr>
        <w:tc>
          <w:tcPr>
            <w:tcW w:w="11555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510BF556" w14:textId="77777777" w:rsidR="00640C08" w:rsidRDefault="00640C08" w:rsidP="00710DE7">
            <w:pPr>
              <w:spacing w:after="0"/>
              <w:jc w:val="center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>Type of Camp:</w:t>
            </w:r>
          </w:p>
          <w:p w14:paraId="780201BF" w14:textId="52CFCD11" w:rsidR="00640C08" w:rsidRPr="00967393" w:rsidRDefault="00640C08" w:rsidP="00710DE7">
            <w:pPr>
              <w:spacing w:after="0"/>
              <w:jc w:val="center"/>
              <w:rPr>
                <w:rFonts w:ascii="Avenir Book" w:hAnsi="Avenir Book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Sport  </w:t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Educational </w:t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Music  </w:t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>Other</w:t>
            </w:r>
          </w:p>
        </w:tc>
      </w:tr>
      <w:tr w:rsidR="00640C08" w:rsidRPr="00702C4A" w14:paraId="5D4E9AB4" w14:textId="77777777" w:rsidTr="00AC7574">
        <w:trPr>
          <w:trHeight w:val="341"/>
        </w:trPr>
        <w:tc>
          <w:tcPr>
            <w:tcW w:w="5344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71F9FD56" w14:textId="1BF4067F" w:rsidR="00640C08" w:rsidRPr="00E1135A" w:rsidRDefault="00640C08" w:rsidP="00710DE7">
            <w:pPr>
              <w:spacing w:after="0"/>
              <w:jc w:val="center"/>
              <w:rPr>
                <w:rFonts w:ascii="Constantia" w:eastAsia="Arial Unicode MS" w:hAnsi="Constantia" w:cs="Arial Unicode MS"/>
                <w:color w:val="9D360E" w:themeColor="text2"/>
                <w:sz w:val="28"/>
                <w:szCs w:val="28"/>
              </w:rPr>
            </w:pP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>Name of Camp:</w:t>
            </w:r>
          </w:p>
        </w:tc>
        <w:tc>
          <w:tcPr>
            <w:tcW w:w="6211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0D2302AB" w14:textId="77777777" w:rsidR="00640C08" w:rsidRDefault="00640C08" w:rsidP="00710DE7">
            <w:pPr>
              <w:spacing w:after="0"/>
              <w:jc w:val="center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>Would you like to add any extra activities?</w:t>
            </w:r>
          </w:p>
          <w:p w14:paraId="4FC896D0" w14:textId="219C8682" w:rsidR="00640C08" w:rsidRPr="00851903" w:rsidRDefault="00640C08" w:rsidP="00710DE7">
            <w:pPr>
              <w:spacing w:after="0"/>
              <w:jc w:val="center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Student Activity Center Day Pass    </w:t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 </w:t>
            </w:r>
            <w:r w:rsidR="000D2C18">
              <w:rPr>
                <w:rFonts w:ascii="Constantia" w:eastAsia="Arial Unicode MS" w:hAnsi="Constantia" w:cs="Arial Unicode MS"/>
                <w:sz w:val="20"/>
                <w:szCs w:val="20"/>
              </w:rPr>
              <w:t>E</w:t>
            </w:r>
            <w:r w:rsidR="006F4F4F">
              <w:rPr>
                <w:rFonts w:ascii="Constantia" w:eastAsia="Arial Unicode MS" w:hAnsi="Constantia" w:cs="Arial Unicode MS"/>
                <w:sz w:val="20"/>
                <w:szCs w:val="20"/>
              </w:rPr>
              <w:t>s</w:t>
            </w:r>
            <w:r w:rsidR="000D2C18">
              <w:rPr>
                <w:rFonts w:ascii="Constantia" w:eastAsia="Arial Unicode MS" w:hAnsi="Constantia" w:cs="Arial Unicode MS"/>
                <w:sz w:val="20"/>
                <w:szCs w:val="20"/>
              </w:rPr>
              <w:t>ports</w:t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     </w:t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</w:r>
            <w:r w:rsidR="00000000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separate"/>
            </w:r>
            <w:r w:rsidRPr="00702C4A">
              <w:rPr>
                <w:rFonts w:ascii="Constantia" w:eastAsia="Arial Unicode MS" w:hAnsi="Constantia" w:cs="Arial Unicode MS"/>
                <w:sz w:val="20"/>
                <w:szCs w:val="20"/>
              </w:rPr>
              <w:fldChar w:fldCharType="end"/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 Swimming</w:t>
            </w:r>
          </w:p>
        </w:tc>
      </w:tr>
      <w:tr w:rsidR="00640C08" w:rsidRPr="00702C4A" w14:paraId="5B6207AB" w14:textId="77777777" w:rsidTr="00AC7574">
        <w:trPr>
          <w:trHeight w:val="403"/>
        </w:trPr>
        <w:tc>
          <w:tcPr>
            <w:tcW w:w="243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06E9DBD3" w14:textId="443132A4" w:rsidR="00640C08" w:rsidRDefault="00640C08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>1</w:t>
            </w:r>
            <w:r w:rsidRPr="00E1135A">
              <w:rPr>
                <w:rFonts w:ascii="Constantia" w:eastAsia="Arial Unicode MS" w:hAnsi="Constantia" w:cs="Arial Unicode MS"/>
                <w:sz w:val="20"/>
                <w:szCs w:val="20"/>
                <w:vertAlign w:val="superscript"/>
              </w:rPr>
              <w:t>st</w:t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 Date Preference:</w:t>
            </w:r>
          </w:p>
        </w:tc>
        <w:tc>
          <w:tcPr>
            <w:tcW w:w="291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BF6AB7A" w14:textId="3EBF9C2A" w:rsidR="00640C08" w:rsidRDefault="00640C08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4AF93FC8" w14:textId="7A0B063D" w:rsidR="00640C08" w:rsidRDefault="00640C08" w:rsidP="00710DE7">
            <w:pPr>
              <w:spacing w:after="0"/>
              <w:jc w:val="center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 w:rsidRPr="007D32F3">
              <w:rPr>
                <w:rFonts w:ascii="Constantia" w:hAnsi="Constantia"/>
                <w:bCs/>
              </w:rPr>
              <w:t>Check-in Day/Time:</w:t>
            </w:r>
          </w:p>
        </w:tc>
        <w:tc>
          <w:tcPr>
            <w:tcW w:w="360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11D480F" w14:textId="57039031" w:rsidR="00640C08" w:rsidRDefault="00640C08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</w:tr>
      <w:tr w:rsidR="00640C08" w:rsidRPr="00702C4A" w14:paraId="5BDD2C17" w14:textId="77777777" w:rsidTr="00AC7574">
        <w:trPr>
          <w:trHeight w:val="403"/>
        </w:trPr>
        <w:tc>
          <w:tcPr>
            <w:tcW w:w="243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76BBEEB6" w14:textId="31AFA70F" w:rsidR="00640C08" w:rsidRDefault="00640C08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>2</w:t>
            </w:r>
            <w:r w:rsidRPr="00E1135A">
              <w:rPr>
                <w:rFonts w:ascii="Constantia" w:eastAsia="Arial Unicode MS" w:hAnsi="Constantia" w:cs="Arial Unicode MS"/>
                <w:sz w:val="20"/>
                <w:szCs w:val="20"/>
                <w:vertAlign w:val="superscript"/>
              </w:rPr>
              <w:t>nd</w:t>
            </w: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 xml:space="preserve"> Date Preference:</w:t>
            </w:r>
          </w:p>
        </w:tc>
        <w:tc>
          <w:tcPr>
            <w:tcW w:w="291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2C1A7F1" w14:textId="18AB0C8E" w:rsidR="00640C08" w:rsidRDefault="00640C08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7A548AB6" w14:textId="0352DCD6" w:rsidR="00640C08" w:rsidRPr="007D32F3" w:rsidRDefault="00640C08" w:rsidP="00710DE7">
            <w:pPr>
              <w:spacing w:after="0"/>
              <w:jc w:val="center"/>
              <w:rPr>
                <w:rFonts w:ascii="Constantia" w:hAnsi="Constantia"/>
                <w:bCs/>
              </w:rPr>
            </w:pPr>
            <w:r w:rsidRPr="007D32F3">
              <w:rPr>
                <w:rFonts w:ascii="Constantia" w:hAnsi="Constantia"/>
                <w:bCs/>
              </w:rPr>
              <w:t>Check-</w:t>
            </w:r>
            <w:r>
              <w:rPr>
                <w:rFonts w:ascii="Constantia" w:hAnsi="Constantia"/>
                <w:bCs/>
              </w:rPr>
              <w:t>out</w:t>
            </w:r>
            <w:r w:rsidRPr="007D32F3">
              <w:rPr>
                <w:rFonts w:ascii="Constantia" w:hAnsi="Constantia"/>
                <w:bCs/>
              </w:rPr>
              <w:t xml:space="preserve"> Day/Time:</w:t>
            </w:r>
          </w:p>
        </w:tc>
        <w:tc>
          <w:tcPr>
            <w:tcW w:w="360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85A50DF" w14:textId="1E7B13D6" w:rsidR="00640C08" w:rsidRDefault="00640C08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</w:tr>
      <w:tr w:rsidR="00640C08" w:rsidRPr="00702C4A" w14:paraId="135DB080" w14:textId="77777777" w:rsidTr="00AC7574">
        <w:trPr>
          <w:trHeight w:val="403"/>
        </w:trPr>
        <w:tc>
          <w:tcPr>
            <w:tcW w:w="243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20716DB9" w14:textId="773FDF66" w:rsidR="00640C08" w:rsidRDefault="00640C08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>Early Arrivals Day/Time:</w:t>
            </w:r>
          </w:p>
        </w:tc>
        <w:tc>
          <w:tcPr>
            <w:tcW w:w="291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A8B1D83" w14:textId="750D68D1" w:rsidR="00640C08" w:rsidRDefault="00640C08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05F7F320" w14:textId="30B96324" w:rsidR="00640C08" w:rsidRPr="007D32F3" w:rsidRDefault="00640C08" w:rsidP="00710DE7">
            <w:pPr>
              <w:spacing w:after="0"/>
              <w:jc w:val="center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Estimated Attendance:</w:t>
            </w:r>
          </w:p>
        </w:tc>
        <w:tc>
          <w:tcPr>
            <w:tcW w:w="360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436BF83" w14:textId="72B4C098" w:rsidR="00640C08" w:rsidRDefault="00640C08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</w:tr>
      <w:tr w:rsidR="00640C08" w:rsidRPr="00702C4A" w14:paraId="365EFA4A" w14:textId="77777777" w:rsidTr="00AC7574">
        <w:trPr>
          <w:trHeight w:val="403"/>
        </w:trPr>
        <w:tc>
          <w:tcPr>
            <w:tcW w:w="243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3556629D" w14:textId="6CAF3CF7" w:rsidR="00640C08" w:rsidRDefault="00FC1CB1" w:rsidP="00710DE7">
            <w:pPr>
              <w:spacing w:after="0"/>
              <w:rPr>
                <w:rFonts w:ascii="Constantia" w:eastAsia="Arial Unicode MS" w:hAnsi="Constantia" w:cs="Arial Unicode MS"/>
                <w:sz w:val="20"/>
                <w:szCs w:val="20"/>
              </w:rPr>
            </w:pPr>
            <w:r>
              <w:rPr>
                <w:rFonts w:ascii="Constantia" w:eastAsia="Arial Unicode MS" w:hAnsi="Constantia" w:cs="Arial Unicode MS"/>
                <w:sz w:val="20"/>
                <w:szCs w:val="20"/>
              </w:rPr>
              <w:t>Comments:</w:t>
            </w:r>
          </w:p>
        </w:tc>
        <w:tc>
          <w:tcPr>
            <w:tcW w:w="291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E11FDF2" w14:textId="5E0D4937" w:rsidR="00640C08" w:rsidRDefault="00640C08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23480FBF" w14:textId="6B590C29" w:rsidR="00640C08" w:rsidRDefault="00640C08" w:rsidP="00710DE7">
            <w:pPr>
              <w:spacing w:after="0"/>
              <w:jc w:val="center"/>
              <w:rPr>
                <w:rFonts w:ascii="Constantia" w:hAnsi="Constantia"/>
                <w:bCs/>
              </w:rPr>
            </w:pPr>
            <w:r>
              <w:rPr>
                <w:rFonts w:ascii="Constantia" w:hAnsi="Constantia"/>
                <w:bCs/>
              </w:rPr>
              <w:t>Attendee Age Range:</w:t>
            </w:r>
          </w:p>
        </w:tc>
        <w:tc>
          <w:tcPr>
            <w:tcW w:w="360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E90DC45" w14:textId="3EBEA716" w:rsidR="00640C08" w:rsidRDefault="00640C08" w:rsidP="00710DE7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"/>
                  </w:textInput>
                </w:ffData>
              </w:fldChar>
            </w:r>
            <w:r>
              <w:rPr>
                <w:rFonts w:ascii="Constantia" w:hAnsi="Constantia"/>
                <w:sz w:val="20"/>
                <w:szCs w:val="20"/>
              </w:rPr>
              <w:instrText xml:space="preserve"> FORMTEXT </w:instrText>
            </w:r>
            <w:r>
              <w:rPr>
                <w:rFonts w:ascii="Constantia" w:hAnsi="Constantia"/>
                <w:sz w:val="20"/>
                <w:szCs w:val="20"/>
              </w:rPr>
            </w:r>
            <w:r>
              <w:rPr>
                <w:rFonts w:ascii="Constantia" w:hAnsi="Constantia"/>
                <w:sz w:val="20"/>
                <w:szCs w:val="20"/>
              </w:rPr>
              <w:fldChar w:fldCharType="separate"/>
            </w:r>
            <w:r>
              <w:rPr>
                <w:rFonts w:ascii="Constantia" w:hAnsi="Constantia"/>
                <w:noProof/>
                <w:sz w:val="20"/>
                <w:szCs w:val="20"/>
              </w:rPr>
              <w:t xml:space="preserve">                                        </w:t>
            </w:r>
            <w:r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tc>
      </w:tr>
      <w:tr w:rsidR="00FC1CB1" w:rsidRPr="00702C4A" w14:paraId="3EBBA71E" w14:textId="77777777" w:rsidTr="00AC7574">
        <w:trPr>
          <w:trHeight w:val="856"/>
        </w:trPr>
        <w:tc>
          <w:tcPr>
            <w:tcW w:w="11555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6F8F6"/>
          </w:tcPr>
          <w:p w14:paraId="1F9F563A" w14:textId="533DD9C3" w:rsidR="00FC1CB1" w:rsidRDefault="00FC1CB1" w:rsidP="00FC1CB1">
            <w:pPr>
              <w:spacing w:after="0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Avenir Light" w:eastAsia="Arial Unicode MS" w:hAnsi="Avenir Light" w:cs="Arial Unicode MS"/>
                <w:i/>
                <w:sz w:val="18"/>
                <w:szCs w:val="18"/>
              </w:rPr>
              <w:t xml:space="preserve">I UNDERSTAND THAT IT IS MY RESPONSIBILITY TO READ MY BOOKING CONTRACT ONCE PROVIDED AND UNDERSTAND ITS TERMS. CMU AFFILIATED CLIENTS: I UNDERSTAND THAT I CAN BE ASSESSED A VIOLATION FOR NOT FOLLOWING THE POLICIES WRITTEN ON THE BOOKING CONTRACT. MORE THAN ONE VIOLATION OF THE POLICIES WILL RESULT IN A $25.00 CHARGE FOR EACH FOLLOWING VIOLATION.  </w:t>
            </w: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venir Light" w:eastAsia="Arial Unicode MS" w:hAnsi="Avenir Light" w:cs="Arial Unicode MS"/>
                <w:sz w:val="20"/>
                <w:szCs w:val="20"/>
              </w:rPr>
            </w:r>
            <w:r w:rsidR="00000000"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separate"/>
            </w: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fldChar w:fldCharType="end"/>
            </w:r>
            <w:r>
              <w:rPr>
                <w:rFonts w:ascii="Avenir Light" w:eastAsia="Arial Unicode MS" w:hAnsi="Avenir Light" w:cs="Arial Unicode MS"/>
                <w:sz w:val="20"/>
                <w:szCs w:val="20"/>
              </w:rPr>
              <w:t xml:space="preserve"> I AGREE</w:t>
            </w:r>
          </w:p>
        </w:tc>
      </w:tr>
    </w:tbl>
    <w:p w14:paraId="02D91041" w14:textId="77777777" w:rsidR="00090F30" w:rsidRPr="00286A1B" w:rsidRDefault="00090F30" w:rsidP="00FC1CB1">
      <w:pPr>
        <w:spacing w:after="0"/>
        <w:rPr>
          <w:rFonts w:ascii="Avenir Light" w:eastAsia="Arial Unicode MS" w:hAnsi="Avenir Light" w:cs="Arial Unicode MS"/>
          <w:sz w:val="20"/>
          <w:szCs w:val="20"/>
        </w:rPr>
      </w:pPr>
    </w:p>
    <w:sectPr w:rsidR="00090F30" w:rsidRPr="00286A1B" w:rsidSect="00532B83">
      <w:headerReference w:type="default" r:id="rId12"/>
      <w:type w:val="continuous"/>
      <w:pgSz w:w="12240" w:h="15840"/>
      <w:pgMar w:top="360" w:right="360" w:bottom="806" w:left="36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BB7B" w14:textId="77777777" w:rsidR="0060577B" w:rsidRDefault="0060577B" w:rsidP="001A0130">
      <w:pPr>
        <w:spacing w:after="0" w:line="240" w:lineRule="auto"/>
      </w:pPr>
      <w:r>
        <w:separator/>
      </w:r>
    </w:p>
  </w:endnote>
  <w:endnote w:type="continuationSeparator" w:id="0">
    <w:p w14:paraId="64D1820E" w14:textId="77777777" w:rsidR="0060577B" w:rsidRDefault="0060577B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altName w:val="﷽﷽﷽﷽﷽﷽﷽﷽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Light">
    <w:altName w:val="Century Gothic"/>
    <w:panose1 w:val="020B0402020203020204"/>
    <w:charset w:val="4D"/>
    <w:family w:val="swiss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D108" w14:textId="77777777" w:rsidR="0060577B" w:rsidRDefault="0060577B" w:rsidP="001A0130">
      <w:pPr>
        <w:spacing w:after="0" w:line="240" w:lineRule="auto"/>
      </w:pPr>
      <w:r>
        <w:separator/>
      </w:r>
    </w:p>
  </w:footnote>
  <w:footnote w:type="continuationSeparator" w:id="0">
    <w:p w14:paraId="65234B9E" w14:textId="77777777" w:rsidR="0060577B" w:rsidRDefault="0060577B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BC91" w14:textId="77777777" w:rsidR="00967393" w:rsidRPr="00A303EE" w:rsidRDefault="00967393" w:rsidP="00967393">
    <w:pPr>
      <w:pStyle w:val="Title"/>
      <w:framePr w:hSpace="180" w:wrap="around" w:vAnchor="text" w:hAnchor="text" w:y="1"/>
      <w:suppressOverlap/>
      <w:rPr>
        <w:color w:val="000000" w:themeColor="text1"/>
        <w:sz w:val="48"/>
        <w:szCs w:val="48"/>
      </w:rPr>
    </w:pPr>
    <w:r w:rsidRPr="00A303EE">
      <w:rPr>
        <w:color w:val="000000" w:themeColor="text1"/>
        <w:sz w:val="48"/>
        <w:szCs w:val="48"/>
      </w:rPr>
      <w:t>Camp Request Form</w:t>
    </w:r>
  </w:p>
  <w:p w14:paraId="06B9ED30" w14:textId="5D397A86" w:rsidR="00967393" w:rsidRDefault="00967393" w:rsidP="00967393">
    <w:pPr>
      <w:pStyle w:val="Header"/>
      <w:rPr>
        <w:rFonts w:ascii="Constantia" w:hAnsi="Constantia"/>
        <w:color w:val="000000" w:themeColor="text1"/>
        <w:sz w:val="24"/>
        <w:szCs w:val="24"/>
      </w:rPr>
    </w:pPr>
    <w:r w:rsidRPr="00D93E5F">
      <w:rPr>
        <w:noProof/>
        <w:color w:val="000000" w:themeColor="text1"/>
      </w:rPr>
      <w:drawing>
        <wp:anchor distT="0" distB="0" distL="114300" distR="114300" simplePos="0" relativeHeight="251666432" behindDoc="0" locked="0" layoutInCell="1" allowOverlap="1" wp14:anchorId="7DE4EE50" wp14:editId="1DAA1863">
          <wp:simplePos x="0" y="0"/>
          <wp:positionH relativeFrom="column">
            <wp:posOffset>3615690</wp:posOffset>
          </wp:positionH>
          <wp:positionV relativeFrom="paragraph">
            <wp:posOffset>13365</wp:posOffset>
          </wp:positionV>
          <wp:extent cx="3669030" cy="765810"/>
          <wp:effectExtent l="0" t="0" r="1270" b="0"/>
          <wp:wrapThrough wrapText="bothSides">
            <wp:wrapPolygon edited="0">
              <wp:start x="748" y="716"/>
              <wp:lineTo x="374" y="2866"/>
              <wp:lineTo x="150" y="5015"/>
              <wp:lineTo x="150" y="15403"/>
              <wp:lineTo x="897" y="18627"/>
              <wp:lineTo x="1421" y="18627"/>
              <wp:lineTo x="1495" y="20418"/>
              <wp:lineTo x="5234" y="20418"/>
              <wp:lineTo x="13832" y="14687"/>
              <wp:lineTo x="13757" y="12896"/>
              <wp:lineTo x="21383" y="7522"/>
              <wp:lineTo x="21533" y="3582"/>
              <wp:lineTo x="21009" y="2866"/>
              <wp:lineTo x="17421" y="716"/>
              <wp:lineTo x="748" y="716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03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A1649" w14:textId="7ECB6D9F" w:rsidR="00967393" w:rsidRDefault="00967393" w:rsidP="00967393">
    <w:pPr>
      <w:pStyle w:val="Header"/>
      <w:rPr>
        <w:rFonts w:ascii="Constantia" w:hAnsi="Constantia"/>
        <w:color w:val="000000" w:themeColor="text1"/>
        <w:sz w:val="24"/>
        <w:szCs w:val="24"/>
      </w:rPr>
    </w:pPr>
  </w:p>
  <w:p w14:paraId="6AF9508B" w14:textId="77777777" w:rsidR="00967393" w:rsidRDefault="00967393" w:rsidP="00967393">
    <w:pPr>
      <w:pStyle w:val="Header"/>
      <w:rPr>
        <w:rFonts w:ascii="Constantia" w:hAnsi="Constantia"/>
        <w:color w:val="000000" w:themeColor="text1"/>
        <w:sz w:val="24"/>
        <w:szCs w:val="24"/>
      </w:rPr>
    </w:pPr>
    <w:r w:rsidRPr="00D93E5F">
      <w:rPr>
        <w:rFonts w:ascii="Constantia" w:hAnsi="Constantia"/>
        <w:color w:val="000000" w:themeColor="text1"/>
        <w:sz w:val="24"/>
        <w:szCs w:val="24"/>
      </w:rPr>
      <w:t xml:space="preserve">Please allow 7-10 Business days for processing. </w:t>
    </w:r>
  </w:p>
  <w:p w14:paraId="34E57063" w14:textId="77777777" w:rsidR="00967393" w:rsidRDefault="00967393" w:rsidP="00967393">
    <w:pPr>
      <w:pStyle w:val="Header"/>
      <w:rPr>
        <w:rFonts w:ascii="Constantia" w:hAnsi="Constantia"/>
        <w:color w:val="000000" w:themeColor="text1"/>
        <w:sz w:val="24"/>
        <w:szCs w:val="24"/>
      </w:rPr>
    </w:pPr>
    <w:r w:rsidRPr="00D93E5F">
      <w:rPr>
        <w:rFonts w:ascii="Constantia" w:hAnsi="Constantia"/>
        <w:color w:val="000000" w:themeColor="text1"/>
        <w:sz w:val="24"/>
        <w:szCs w:val="24"/>
      </w:rPr>
      <w:t>If you have questions, please call 989-774-</w:t>
    </w:r>
    <w:proofErr w:type="gramStart"/>
    <w:r w:rsidRPr="00D93E5F">
      <w:rPr>
        <w:rFonts w:ascii="Constantia" w:hAnsi="Constantia"/>
        <w:color w:val="000000" w:themeColor="text1"/>
        <w:sz w:val="24"/>
        <w:szCs w:val="24"/>
      </w:rPr>
      <w:t>PLAN</w:t>
    </w:r>
    <w:proofErr w:type="gramEnd"/>
    <w:r w:rsidRPr="00D93E5F">
      <w:rPr>
        <w:rFonts w:ascii="Constantia" w:hAnsi="Constantia"/>
        <w:color w:val="000000" w:themeColor="text1"/>
        <w:sz w:val="24"/>
        <w:szCs w:val="24"/>
      </w:rPr>
      <w:t xml:space="preserve"> </w:t>
    </w:r>
  </w:p>
  <w:p w14:paraId="751C1D7D" w14:textId="7993C47A" w:rsidR="001A0130" w:rsidRDefault="00967393" w:rsidP="00967393">
    <w:pPr>
      <w:pStyle w:val="Header"/>
    </w:pPr>
    <w:r w:rsidRPr="00D93E5F">
      <w:rPr>
        <w:rFonts w:ascii="Constantia" w:hAnsi="Constantia"/>
        <w:color w:val="000000" w:themeColor="text1"/>
        <w:sz w:val="24"/>
        <w:szCs w:val="24"/>
      </w:rPr>
      <w:t>or email campconf@cmich.edu</w:t>
    </w:r>
    <w:r>
      <w:rPr>
        <w:noProof/>
      </w:rPr>
      <w:t xml:space="preserve"> </w:t>
    </w:r>
    <w:r w:rsidR="00FD35A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BF59536" wp14:editId="276A130F">
              <wp:simplePos x="0" y="0"/>
              <wp:positionH relativeFrom="page">
                <wp:posOffset>152400</wp:posOffset>
              </wp:positionH>
              <wp:positionV relativeFrom="page">
                <wp:posOffset>508000</wp:posOffset>
              </wp:positionV>
              <wp:extent cx="7505700" cy="9270435"/>
              <wp:effectExtent l="0" t="0" r="0" b="635"/>
              <wp:wrapNone/>
              <wp:docPr id="26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5700" cy="9270435"/>
                        <a:chOff x="73367" y="312420"/>
                        <a:chExt cx="7226629" cy="9268987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73367" y="1264912"/>
                          <a:ext cx="7226629" cy="8316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 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 22" descr="Icon Information Update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reeform: Shap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033E1A" id="Group 26" o:spid="_x0000_s1026" style="position:absolute;margin-left:12pt;margin-top:40pt;width:591pt;height:729.95pt;z-index:251664384;mso-position-horizontal-relative:page;mso-position-vertical-relative:page;mso-width-relative:margin;mso-height-relative:margin" coordorigin="733,3124" coordsize="72266,926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">
              <v:rect id="Rectangle 3" o:spid="_x0000_s1027" style="position:absolute;left:733;top:12649;width:72266;height:831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" fillcolor="#f2f2f2 [3052]" stroked="f" strokeweight="1pt"/>
              <v:group id="Group 21" o:spid="_x0000_s1028" style="position:absolute;left:2057;top:3124;width:6444;height:6444" coordsize="6444,6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<v:oval id="Oval 22" o:spid="_x0000_s1029" style="position:absolute;width:6444;height:64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" fillcolor="white [3212]" stroked="f" strokeweight="1pt">
                  <v:fill opacity="15677f"/>
                </v:oval>
                <v:group id="Group 22" o:spid="_x0000_s1030" alt="Icon Information Update" style="position:absolute;left:1447;top:1447;width:3561;height:3600" coordsize="41381,41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: Shape 24" o:spid="_x0000_s1031" style="position:absolute;top:2028;width:39147;height:39815;visibility:visible;mso-wrap-style:square;v-text-anchor:middle" coordsize="3914775,3981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&#13;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reeform: Shape 25" o:spid="_x0000_s1032" style="position:absolute;left:12711;width:28670;height:28956;visibility:visible;mso-wrap-style:square;v-text-anchor:middle" coordsize="2867025,289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&#13;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718470">
    <w:abstractNumId w:val="1"/>
  </w:num>
  <w:num w:numId="2" w16cid:durableId="15676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D93E5F"/>
    <w:rsid w:val="00011C92"/>
    <w:rsid w:val="000265BD"/>
    <w:rsid w:val="000312BD"/>
    <w:rsid w:val="000372CB"/>
    <w:rsid w:val="000633A7"/>
    <w:rsid w:val="0006532B"/>
    <w:rsid w:val="0007690A"/>
    <w:rsid w:val="00090F30"/>
    <w:rsid w:val="000A4FF1"/>
    <w:rsid w:val="000A6D50"/>
    <w:rsid w:val="000B6AE4"/>
    <w:rsid w:val="000D0F2C"/>
    <w:rsid w:val="000D2C18"/>
    <w:rsid w:val="000E492D"/>
    <w:rsid w:val="001050D5"/>
    <w:rsid w:val="00132DFD"/>
    <w:rsid w:val="001411D5"/>
    <w:rsid w:val="00146ACA"/>
    <w:rsid w:val="00173B98"/>
    <w:rsid w:val="001923D7"/>
    <w:rsid w:val="001A0130"/>
    <w:rsid w:val="001F63CE"/>
    <w:rsid w:val="002021BC"/>
    <w:rsid w:val="00216458"/>
    <w:rsid w:val="00232876"/>
    <w:rsid w:val="002611D1"/>
    <w:rsid w:val="00267116"/>
    <w:rsid w:val="0027038B"/>
    <w:rsid w:val="00286A1B"/>
    <w:rsid w:val="002976FB"/>
    <w:rsid w:val="002E45F2"/>
    <w:rsid w:val="002F1728"/>
    <w:rsid w:val="002F58E0"/>
    <w:rsid w:val="00322D0D"/>
    <w:rsid w:val="00323A51"/>
    <w:rsid w:val="00346F27"/>
    <w:rsid w:val="00347B53"/>
    <w:rsid w:val="003549EB"/>
    <w:rsid w:val="00355DEE"/>
    <w:rsid w:val="0035763C"/>
    <w:rsid w:val="003946FA"/>
    <w:rsid w:val="003A0AE8"/>
    <w:rsid w:val="003A4756"/>
    <w:rsid w:val="003B49EC"/>
    <w:rsid w:val="003D55FB"/>
    <w:rsid w:val="00402433"/>
    <w:rsid w:val="00404AE3"/>
    <w:rsid w:val="004319F1"/>
    <w:rsid w:val="00446CEC"/>
    <w:rsid w:val="004A7EAF"/>
    <w:rsid w:val="004B395C"/>
    <w:rsid w:val="004B47A9"/>
    <w:rsid w:val="004E38A5"/>
    <w:rsid w:val="004F013A"/>
    <w:rsid w:val="004F0368"/>
    <w:rsid w:val="00532B83"/>
    <w:rsid w:val="00542E00"/>
    <w:rsid w:val="00550DC5"/>
    <w:rsid w:val="00572F45"/>
    <w:rsid w:val="005842DB"/>
    <w:rsid w:val="005A20B8"/>
    <w:rsid w:val="005B2DE2"/>
    <w:rsid w:val="005B4187"/>
    <w:rsid w:val="005B58A6"/>
    <w:rsid w:val="005C7C9B"/>
    <w:rsid w:val="005E6FA8"/>
    <w:rsid w:val="00604C7A"/>
    <w:rsid w:val="0060577B"/>
    <w:rsid w:val="00612E94"/>
    <w:rsid w:val="00633B42"/>
    <w:rsid w:val="006402D5"/>
    <w:rsid w:val="00640C08"/>
    <w:rsid w:val="00643F24"/>
    <w:rsid w:val="006456A5"/>
    <w:rsid w:val="006662D2"/>
    <w:rsid w:val="00687CFB"/>
    <w:rsid w:val="0069127B"/>
    <w:rsid w:val="00696B6E"/>
    <w:rsid w:val="006A5F0E"/>
    <w:rsid w:val="006C28FD"/>
    <w:rsid w:val="006D2FDE"/>
    <w:rsid w:val="006F4F4F"/>
    <w:rsid w:val="00702C4A"/>
    <w:rsid w:val="00710DE7"/>
    <w:rsid w:val="00714792"/>
    <w:rsid w:val="0073124F"/>
    <w:rsid w:val="007718C6"/>
    <w:rsid w:val="007750AA"/>
    <w:rsid w:val="00786ABF"/>
    <w:rsid w:val="007B1D91"/>
    <w:rsid w:val="007C2A42"/>
    <w:rsid w:val="007D32F3"/>
    <w:rsid w:val="007F4223"/>
    <w:rsid w:val="008045C5"/>
    <w:rsid w:val="00812FD9"/>
    <w:rsid w:val="00835F7E"/>
    <w:rsid w:val="00851903"/>
    <w:rsid w:val="00866BB6"/>
    <w:rsid w:val="00872338"/>
    <w:rsid w:val="00872D54"/>
    <w:rsid w:val="008771B0"/>
    <w:rsid w:val="008A35ED"/>
    <w:rsid w:val="008F475C"/>
    <w:rsid w:val="00933CF5"/>
    <w:rsid w:val="00967393"/>
    <w:rsid w:val="00980C49"/>
    <w:rsid w:val="009B2D6E"/>
    <w:rsid w:val="009C4C71"/>
    <w:rsid w:val="009E4CB0"/>
    <w:rsid w:val="009E70CA"/>
    <w:rsid w:val="009F7268"/>
    <w:rsid w:val="00A303EE"/>
    <w:rsid w:val="00A71AC7"/>
    <w:rsid w:val="00AA71F9"/>
    <w:rsid w:val="00AC7574"/>
    <w:rsid w:val="00B01F9F"/>
    <w:rsid w:val="00B27260"/>
    <w:rsid w:val="00B46408"/>
    <w:rsid w:val="00B8605D"/>
    <w:rsid w:val="00B93239"/>
    <w:rsid w:val="00BA64B3"/>
    <w:rsid w:val="00BA66C3"/>
    <w:rsid w:val="00BD3856"/>
    <w:rsid w:val="00BD7C9B"/>
    <w:rsid w:val="00C03B62"/>
    <w:rsid w:val="00C370FF"/>
    <w:rsid w:val="00C41909"/>
    <w:rsid w:val="00C6281E"/>
    <w:rsid w:val="00CB16D2"/>
    <w:rsid w:val="00CD05DC"/>
    <w:rsid w:val="00CD5B0D"/>
    <w:rsid w:val="00D203A3"/>
    <w:rsid w:val="00D2569D"/>
    <w:rsid w:val="00D34BAE"/>
    <w:rsid w:val="00D4631B"/>
    <w:rsid w:val="00D473DB"/>
    <w:rsid w:val="00D6432C"/>
    <w:rsid w:val="00D66803"/>
    <w:rsid w:val="00D87F0B"/>
    <w:rsid w:val="00D93E5F"/>
    <w:rsid w:val="00DA3A6C"/>
    <w:rsid w:val="00DB3723"/>
    <w:rsid w:val="00DB7292"/>
    <w:rsid w:val="00DC1831"/>
    <w:rsid w:val="00DD5986"/>
    <w:rsid w:val="00DD7658"/>
    <w:rsid w:val="00DE76E9"/>
    <w:rsid w:val="00E06A45"/>
    <w:rsid w:val="00E1135A"/>
    <w:rsid w:val="00E13393"/>
    <w:rsid w:val="00E26BDF"/>
    <w:rsid w:val="00E3286D"/>
    <w:rsid w:val="00E413DD"/>
    <w:rsid w:val="00E6094C"/>
    <w:rsid w:val="00E756F9"/>
    <w:rsid w:val="00EC1C48"/>
    <w:rsid w:val="00F242FB"/>
    <w:rsid w:val="00F40180"/>
    <w:rsid w:val="00F53FDC"/>
    <w:rsid w:val="00FA0617"/>
    <w:rsid w:val="00FA3EB3"/>
    <w:rsid w:val="00FA6747"/>
    <w:rsid w:val="00FC1CB1"/>
    <w:rsid w:val="00FD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BB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5A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9D360E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9D360E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unhideWhenUsed/>
    <w:rsid w:val="00D93E5F"/>
    <w:rPr>
      <w:color w:val="FFAE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E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C08"/>
    <w:rPr>
      <w:color w:val="FCC77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neoncampus.com/cmichdin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mich.edu/docs/default-source/finance-and-administrative-services-division/auxiliary-services/events-conferences-and-university-events/forms/20210621_fas_space_requestform_001-(optimized)50bc7706-f54e-45c4-94af-6ffafc7b9058.pdf?sfvrsn=b4a6d970_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ork1e/Library/Containers/com.microsoft.Word/Data/Library/Application%20Support/Microsoft/Office/16.0/DTS/Search/%7bA69BD49B-9BC7-9F4A-99A2-F7102B5ADB28%7dtf22762757.dotx" TargetMode="Externa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{A69BD49B-9BC7-9F4A-99A2-F7102B5ADB28}tf22762757.dotx</Template>
  <TotalTime>0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2023-06-27T14:57:00Z</dcterms:created>
  <dcterms:modified xsi:type="dcterms:W3CDTF">2023-08-02T14:05:00Z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